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308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Смирнова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Смирнова Сергея Владимировича,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Смирнов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Смирнов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Смирнова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Смирнова Сергея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 исчислять с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308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